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F504" w14:textId="77777777" w:rsidR="00D0022E" w:rsidRDefault="00D0022E" w:rsidP="00803BDE">
      <w:pPr>
        <w:rPr>
          <w:b/>
          <w:color w:val="000000" w:themeColor="text1"/>
          <w:sz w:val="24"/>
          <w:szCs w:val="24"/>
        </w:rPr>
      </w:pPr>
    </w:p>
    <w:p w14:paraId="63F3193C" w14:textId="56D4CCC8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Enaksha Garde Speech Pathology</w:t>
      </w:r>
      <w:r w:rsidR="00803BDE" w:rsidRPr="00803BDE">
        <w:rPr>
          <w:b/>
          <w:color w:val="000000" w:themeColor="text1"/>
          <w:sz w:val="24"/>
          <w:szCs w:val="24"/>
        </w:rPr>
        <w:t xml:space="preserve"> Pty Ltd </w:t>
      </w:r>
    </w:p>
    <w:p w14:paraId="001C073D" w14:textId="18CFEB58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Complaint Form</w:t>
      </w:r>
    </w:p>
    <w:p w14:paraId="4E4E6CFA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 xml:space="preserve">We are committed to providing safe, respectful and high-quality services. </w:t>
      </w:r>
      <w:r w:rsidRPr="00803BDE">
        <w:rPr>
          <w:color w:val="000000" w:themeColor="text1"/>
          <w:sz w:val="24"/>
          <w:szCs w:val="24"/>
        </w:rPr>
        <w:t>If you are unhappy with any aspect of our service, we encourage you to let us know. Making a complaint will not affect the supports or services you receive.</w:t>
      </w:r>
    </w:p>
    <w:p w14:paraId="31B7870B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You can make a complaint by completing this form, talking to your Speech Pathologist, calling our office, emailing us, or asking a family member, advocate, support worker or trusted person to help you.</w:t>
      </w:r>
    </w:p>
    <w:p w14:paraId="68C47926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All complaints are treated respectfully and confidentially.</w:t>
      </w:r>
    </w:p>
    <w:p w14:paraId="5468A3EF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Your Details</w:t>
      </w:r>
    </w:p>
    <w:p w14:paraId="4D65EEB3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Participant name *</w:t>
      </w:r>
    </w:p>
    <w:p w14:paraId="5A8331ED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761F3653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Name of person completing this form, if different</w:t>
      </w:r>
    </w:p>
    <w:p w14:paraId="2673F734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49DF52B1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Relationship to participant</w:t>
      </w:r>
    </w:p>
    <w:p w14:paraId="1774311C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5F8CCCB9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Phone</w:t>
      </w:r>
    </w:p>
    <w:p w14:paraId="3796AEF9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2AC3512A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Email</w:t>
      </w:r>
    </w:p>
    <w:p w14:paraId="220D6F68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7877B6A1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About Your Complaint</w:t>
      </w:r>
    </w:p>
    <w:p w14:paraId="23A63421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What are you unhappy about? Please tick any that apply.</w:t>
      </w:r>
    </w:p>
    <w:p w14:paraId="3A2A9035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☐ Therapy supports    ☐ Staff member    ☐ Communication    ☐ Appointment scheduling</w:t>
      </w:r>
    </w:p>
    <w:p w14:paraId="0DEB2044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☐ Billing or accounts    ☐ Privacy or confidentiality    ☐ Safety concern    ☐ Other</w:t>
      </w:r>
    </w:p>
    <w:p w14:paraId="10419078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When did this happen?</w:t>
      </w:r>
    </w:p>
    <w:p w14:paraId="3E50152C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21492110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lastRenderedPageBreak/>
        <w:t>Who was involved?</w:t>
      </w:r>
    </w:p>
    <w:p w14:paraId="0D8621C1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6DC9B2C4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Please tell us what happened *</w:t>
      </w:r>
    </w:p>
    <w:p w14:paraId="6DDBF83F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7224FEA4" w14:textId="05BE1983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1049CC12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How has this affected you?</w:t>
      </w:r>
    </w:p>
    <w:p w14:paraId="7A2696FE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5E0D6766" w14:textId="3A85DC6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43449E74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What Outcome Would You Like?</w:t>
      </w:r>
    </w:p>
    <w:p w14:paraId="3A7F9F48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Please tell us what you would like us to do to help resolve this complaint</w:t>
      </w:r>
    </w:p>
    <w:p w14:paraId="4D0E7083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005D3635" w14:textId="3A1C606A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12F54056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Communication Support</w:t>
      </w:r>
    </w:p>
    <w:p w14:paraId="65B1D5BE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Do you need support to communicate with us?  ☐ Yes    ☐ No</w:t>
      </w:r>
    </w:p>
    <w:p w14:paraId="7261D290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If yes, please tell us what support you need</w:t>
      </w:r>
    </w:p>
    <w:p w14:paraId="2DD7C9FC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4A6CA323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Would you like a family member, advocate or support person involved?  ☐ Yes    ☐ No</w:t>
      </w:r>
    </w:p>
    <w:p w14:paraId="44BB4058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Contact Preferences</w:t>
      </w:r>
    </w:p>
    <w:p w14:paraId="5EA04682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May we contact you about this complaint?  ☐ Yes    ☐ No</w:t>
      </w:r>
    </w:p>
    <w:p w14:paraId="45BDE190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Preferred contact method:  ☐ Phone    ☐ Email    ☐ In person</w:t>
      </w:r>
    </w:p>
    <w:p w14:paraId="20832037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Privacy</w:t>
      </w:r>
    </w:p>
    <w:p w14:paraId="61779BB8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We will keep your information private and only share it with people involved in managing and resolving your complaint, unless required by law.</w:t>
      </w:r>
    </w:p>
    <w:p w14:paraId="449DD575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External Complaints</w:t>
      </w:r>
    </w:p>
    <w:p w14:paraId="7612CDC1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You can also contact the NDIS Quality and Safeguards Commission at any time.</w:t>
      </w:r>
    </w:p>
    <w:p w14:paraId="4A6C66AA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Phone: 1800 035 544</w:t>
      </w:r>
    </w:p>
    <w:p w14:paraId="3BAB63D8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lastRenderedPageBreak/>
        <w:t>Website: www.ndiscommission.gov.au</w:t>
      </w:r>
    </w:p>
    <w:p w14:paraId="6C3DACA1" w14:textId="77777777" w:rsidR="00803BDE" w:rsidRDefault="00803BDE" w:rsidP="00803BDE">
      <w:pPr>
        <w:rPr>
          <w:b/>
          <w:color w:val="000000" w:themeColor="text1"/>
          <w:sz w:val="24"/>
          <w:szCs w:val="24"/>
        </w:rPr>
      </w:pPr>
    </w:p>
    <w:p w14:paraId="52088CD7" w14:textId="77777777" w:rsidR="00803BDE" w:rsidRDefault="00803BDE" w:rsidP="00803BDE">
      <w:pPr>
        <w:rPr>
          <w:b/>
          <w:color w:val="000000" w:themeColor="text1"/>
          <w:sz w:val="24"/>
          <w:szCs w:val="24"/>
        </w:rPr>
      </w:pPr>
    </w:p>
    <w:p w14:paraId="39223860" w14:textId="15149799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b/>
          <w:color w:val="000000" w:themeColor="text1"/>
          <w:sz w:val="24"/>
          <w:szCs w:val="24"/>
        </w:rPr>
        <w:t>Declaration</w:t>
      </w:r>
    </w:p>
    <w:p w14:paraId="70D98BB8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Signature: ____________________________________________</w:t>
      </w:r>
    </w:p>
    <w:p w14:paraId="64D211AB" w14:textId="77777777" w:rsidR="00B30449" w:rsidRPr="00803BDE" w:rsidRDefault="00000000" w:rsidP="00803BDE">
      <w:pPr>
        <w:rPr>
          <w:color w:val="000000" w:themeColor="text1"/>
          <w:sz w:val="24"/>
          <w:szCs w:val="24"/>
        </w:rPr>
      </w:pPr>
      <w:r w:rsidRPr="00803BDE">
        <w:rPr>
          <w:color w:val="000000" w:themeColor="text1"/>
          <w:sz w:val="24"/>
          <w:szCs w:val="24"/>
        </w:rPr>
        <w:t>Date: ________________________________________________</w:t>
      </w:r>
    </w:p>
    <w:p w14:paraId="69FCC8AD" w14:textId="77777777" w:rsidR="00B30449" w:rsidRDefault="00000000" w:rsidP="00803BDE">
      <w:r w:rsidRPr="00803BDE">
        <w:rPr>
          <w:i/>
          <w:color w:val="000000" w:themeColor="text1"/>
          <w:sz w:val="24"/>
          <w:szCs w:val="24"/>
        </w:rPr>
        <w:t>Website note: Fields marked with * can be set as required fields in the online form.</w:t>
      </w:r>
    </w:p>
    <w:sectPr w:rsidR="00B30449" w:rsidSect="00034616">
      <w:headerReference w:type="default" r:id="rId8"/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F70B" w14:textId="77777777" w:rsidR="006F37F2" w:rsidRDefault="006F37F2" w:rsidP="00D0022E">
      <w:pPr>
        <w:spacing w:after="0" w:line="240" w:lineRule="auto"/>
      </w:pPr>
      <w:r>
        <w:separator/>
      </w:r>
    </w:p>
  </w:endnote>
  <w:endnote w:type="continuationSeparator" w:id="0">
    <w:p w14:paraId="68D977F1" w14:textId="77777777" w:rsidR="006F37F2" w:rsidRDefault="006F37F2" w:rsidP="00D00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nai MN">
    <w:altName w:val="Mangal"/>
    <w:panose1 w:val="00000500000000000000"/>
    <w:charset w:val="4D"/>
    <w:family w:val="auto"/>
    <w:pitch w:val="variable"/>
    <w:sig w:usb0="20108007" w:usb1="02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88D6" w14:textId="77777777" w:rsidR="006F37F2" w:rsidRDefault="006F37F2" w:rsidP="00D0022E">
      <w:pPr>
        <w:spacing w:after="0" w:line="240" w:lineRule="auto"/>
      </w:pPr>
      <w:r>
        <w:separator/>
      </w:r>
    </w:p>
  </w:footnote>
  <w:footnote w:type="continuationSeparator" w:id="0">
    <w:p w14:paraId="064EEE99" w14:textId="77777777" w:rsidR="006F37F2" w:rsidRDefault="006F37F2" w:rsidP="00D00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ED4A" w14:textId="0CF3BC89" w:rsidR="00D0022E" w:rsidRDefault="00D0022E">
    <w:pPr>
      <w:pStyle w:val="Header"/>
    </w:pPr>
    <w:r w:rsidRPr="0033293A">
      <w:rPr>
        <w:noProof/>
        <w:lang w:eastAsia="en-AU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F3DA2" wp14:editId="3CBB37AC">
              <wp:simplePos x="0" y="0"/>
              <wp:positionH relativeFrom="column">
                <wp:posOffset>4903377</wp:posOffset>
              </wp:positionH>
              <wp:positionV relativeFrom="paragraph">
                <wp:posOffset>-344184</wp:posOffset>
              </wp:positionV>
              <wp:extent cx="1732234" cy="1917700"/>
              <wp:effectExtent l="0" t="0" r="0" b="0"/>
              <wp:wrapNone/>
              <wp:docPr id="21049732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2234" cy="191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2E95FD" w14:textId="77777777" w:rsidR="00D0022E" w:rsidRPr="0033293A" w:rsidRDefault="00D0022E" w:rsidP="00D0022E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 xml:space="preserve">EG SPEECH PATHOLOGY </w:t>
                          </w:r>
                        </w:p>
                        <w:p w14:paraId="343CD491" w14:textId="77777777" w:rsidR="00D0022E" w:rsidRPr="0033293A" w:rsidRDefault="00D0022E" w:rsidP="00D0022E">
                          <w:pPr>
                            <w:spacing w:after="0" w:line="240" w:lineRule="auto"/>
                            <w:rPr>
                              <w:rFonts w:ascii="Arial Narrow" w:eastAsia="Times New Roman" w:hAnsi="Arial Narrow" w:cs="Times New Roman"/>
                              <w:lang w:eastAsia="en-AU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>ABN:</w:t>
                          </w:r>
                          <w:r w:rsidRPr="0033293A">
                            <w:rPr>
                              <w:rFonts w:ascii="Arial Narrow" w:eastAsia="Times New Roman" w:hAnsi="Arial Narrow" w:cs="Times New Roman"/>
                              <w:lang w:eastAsia="en-AU"/>
                            </w:rPr>
                            <w:t xml:space="preserve"> 57642231196</w:t>
                          </w:r>
                        </w:p>
                        <w:p w14:paraId="1CB3875C" w14:textId="77777777" w:rsidR="00D0022E" w:rsidRPr="0033293A" w:rsidRDefault="00D0022E" w:rsidP="00D0022E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 xml:space="preserve">19 McNamara Street </w:t>
                          </w:r>
                        </w:p>
                        <w:p w14:paraId="2E5C8F3E" w14:textId="77777777" w:rsidR="00D0022E" w:rsidRPr="0033293A" w:rsidRDefault="00D0022E" w:rsidP="00D0022E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>Macleod VIC 3085</w:t>
                          </w:r>
                        </w:p>
                        <w:p w14:paraId="2FF0078E" w14:textId="77777777" w:rsidR="00D0022E" w:rsidRPr="0033293A" w:rsidRDefault="00D0022E" w:rsidP="00D0022E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</w:rPr>
                          </w:pPr>
                          <w:r w:rsidRPr="0033293A">
                            <w:rPr>
                              <w:rFonts w:ascii="Arial Narrow" w:hAnsi="Arial Narrow" w:cs="Arial"/>
                            </w:rPr>
                            <w:t>P: 0479 059 339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F3D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6.1pt;margin-top:-27.1pt;width:136.4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" filled="f" stroked="f" strokeweight=".5pt">
              <v:textbox>
                <w:txbxContent>
                  <w:p w14:paraId="362E95FD" w14:textId="77777777" w:rsidR="00D0022E" w:rsidRPr="0033293A" w:rsidRDefault="00D0022E" w:rsidP="00D0022E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 xml:space="preserve">EG SPEECH PATHOLOGY </w:t>
                    </w:r>
                  </w:p>
                  <w:p w14:paraId="343CD491" w14:textId="77777777" w:rsidR="00D0022E" w:rsidRPr="0033293A" w:rsidRDefault="00D0022E" w:rsidP="00D0022E">
                    <w:pPr>
                      <w:spacing w:after="0" w:line="240" w:lineRule="auto"/>
                      <w:rPr>
                        <w:rFonts w:ascii="Arial Narrow" w:eastAsia="Times New Roman" w:hAnsi="Arial Narrow" w:cs="Times New Roman"/>
                        <w:lang w:eastAsia="en-AU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>ABN:</w:t>
                    </w:r>
                    <w:r w:rsidRPr="0033293A">
                      <w:rPr>
                        <w:rFonts w:ascii="Arial Narrow" w:eastAsia="Times New Roman" w:hAnsi="Arial Narrow" w:cs="Times New Roman"/>
                        <w:lang w:eastAsia="en-AU"/>
                      </w:rPr>
                      <w:t xml:space="preserve"> 57642231196</w:t>
                    </w:r>
                  </w:p>
                  <w:p w14:paraId="1CB3875C" w14:textId="77777777" w:rsidR="00D0022E" w:rsidRPr="0033293A" w:rsidRDefault="00D0022E" w:rsidP="00D0022E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 xml:space="preserve">19 McNamara Street </w:t>
                    </w:r>
                  </w:p>
                  <w:p w14:paraId="2E5C8F3E" w14:textId="77777777" w:rsidR="00D0022E" w:rsidRPr="0033293A" w:rsidRDefault="00D0022E" w:rsidP="00D0022E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>Macleod VIC 3085</w:t>
                    </w:r>
                  </w:p>
                  <w:p w14:paraId="2FF0078E" w14:textId="77777777" w:rsidR="00D0022E" w:rsidRPr="0033293A" w:rsidRDefault="00D0022E" w:rsidP="00D0022E">
                    <w:pPr>
                      <w:spacing w:after="0" w:line="240" w:lineRule="auto"/>
                      <w:rPr>
                        <w:rFonts w:ascii="Arial Narrow" w:hAnsi="Arial Narrow" w:cs="Arial"/>
                      </w:rPr>
                    </w:pPr>
                    <w:r w:rsidRPr="0033293A">
                      <w:rPr>
                        <w:rFonts w:ascii="Arial Narrow" w:hAnsi="Arial Narrow" w:cs="Arial"/>
                      </w:rPr>
                      <w:t>P: 0479 059 339</w:t>
                    </w:r>
                  </w:p>
                </w:txbxContent>
              </v:textbox>
            </v:shape>
          </w:pict>
        </mc:Fallback>
      </mc:AlternateContent>
    </w:r>
    <w:r w:rsidRPr="0033293A">
      <w:rPr>
        <w:rFonts w:ascii="Arial Narrow" w:hAnsi="Arial Narrow" w:cs="Annai M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1B6BCD7" wp14:editId="2947F9FA">
          <wp:simplePos x="0" y="0"/>
          <wp:positionH relativeFrom="margin">
            <wp:posOffset>-195209</wp:posOffset>
          </wp:positionH>
          <wp:positionV relativeFrom="paragraph">
            <wp:posOffset>-340874</wp:posOffset>
          </wp:positionV>
          <wp:extent cx="1625600" cy="716915"/>
          <wp:effectExtent l="0" t="0" r="0" b="0"/>
          <wp:wrapNone/>
          <wp:docPr id="8" name="Picture 8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with text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90CA36" w14:textId="6EA00BDB" w:rsidR="00D0022E" w:rsidRDefault="00D0022E">
    <w:pPr>
      <w:pStyle w:val="Header"/>
    </w:pPr>
    <w: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1340277">
    <w:abstractNumId w:val="8"/>
  </w:num>
  <w:num w:numId="2" w16cid:durableId="359169437">
    <w:abstractNumId w:val="6"/>
  </w:num>
  <w:num w:numId="3" w16cid:durableId="1132794777">
    <w:abstractNumId w:val="5"/>
  </w:num>
  <w:num w:numId="4" w16cid:durableId="214440326">
    <w:abstractNumId w:val="4"/>
  </w:num>
  <w:num w:numId="5" w16cid:durableId="398747505">
    <w:abstractNumId w:val="7"/>
  </w:num>
  <w:num w:numId="6" w16cid:durableId="1891183448">
    <w:abstractNumId w:val="3"/>
  </w:num>
  <w:num w:numId="7" w16cid:durableId="39526037">
    <w:abstractNumId w:val="2"/>
  </w:num>
  <w:num w:numId="8" w16cid:durableId="466433959">
    <w:abstractNumId w:val="1"/>
  </w:num>
  <w:num w:numId="9" w16cid:durableId="15199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37F2"/>
    <w:rsid w:val="007D0CE4"/>
    <w:rsid w:val="00803BDE"/>
    <w:rsid w:val="00AA1D8D"/>
    <w:rsid w:val="00B30449"/>
    <w:rsid w:val="00B47730"/>
    <w:rsid w:val="00CB0664"/>
    <w:rsid w:val="00D002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402B95"/>
  <w14:defaultImageDpi w14:val="300"/>
  <w15:docId w15:val="{70F4974A-27BA-AD42-8C60-C4C78F74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347</Words>
  <Characters>2794</Characters>
  <Application>Microsoft Office Word</Application>
  <DocSecurity>0</DocSecurity>
  <Lines>87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Enaksha Garde</cp:lastModifiedBy>
  <cp:revision>3</cp:revision>
  <dcterms:created xsi:type="dcterms:W3CDTF">2013-12-23T23:15:00Z</dcterms:created>
  <dcterms:modified xsi:type="dcterms:W3CDTF">2026-05-31T13:02:00Z</dcterms:modified>
  <cp:category/>
</cp:coreProperties>
</file>