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BD64" w14:textId="6D978A8E" w:rsidR="003F1268" w:rsidRPr="003F1268" w:rsidRDefault="003F1268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color w:val="000000" w:themeColor="text1"/>
          <w:sz w:val="24"/>
          <w:szCs w:val="24"/>
        </w:rPr>
        <w:t xml:space="preserve">Enaksha Garde Speech Pathology Pty Ltd </w:t>
      </w:r>
    </w:p>
    <w:p w14:paraId="59FF97C7" w14:textId="7AC031A7" w:rsidR="00C103E2" w:rsidRPr="003F1268" w:rsidRDefault="00000000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Feedback Form</w:t>
      </w:r>
    </w:p>
    <w:p w14:paraId="3D6E9418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We value feedback from participants, families, carers and support networks as it helps us continually improve our services.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We would love to hear about your experience with EG Speech Pathology.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You can provide feedback by: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• Completing this form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• Talking to your Speech Pathologist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• Calling our office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• Emailing us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• Asking a family member, advocate, support worker or trusted person to help you provide feedback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</w:r>
      <w:r w:rsidRPr="003F1268">
        <w:rPr>
          <w:rFonts w:ascii="Arial" w:hAnsi="Arial" w:cs="Arial"/>
          <w:color w:val="000000" w:themeColor="text1"/>
          <w:sz w:val="24"/>
          <w:szCs w:val="24"/>
        </w:rPr>
        <w:br/>
        <w:t>All feedback is treated respectfully and confidentially.</w:t>
      </w:r>
    </w:p>
    <w:p w14:paraId="56343EA6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Participant Name: ____________________________________________</w:t>
      </w:r>
    </w:p>
    <w:p w14:paraId="2D544FA8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Name of person completing this form (if different): __________________________</w:t>
      </w:r>
    </w:p>
    <w:p w14:paraId="1680A258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Relationship to Participant: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Participant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Parent/Guardian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Family Member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Support Worker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Advocate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Other</w:t>
      </w:r>
    </w:p>
    <w:p w14:paraId="5FE0DA4A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Phone: ____________________________________________</w:t>
      </w:r>
    </w:p>
    <w:p w14:paraId="50233E4B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Email: ____________________________________________</w:t>
      </w:r>
    </w:p>
    <w:p w14:paraId="7319B549" w14:textId="77777777" w:rsidR="00C103E2" w:rsidRPr="003F1268" w:rsidRDefault="00C103E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C4C9CE4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What type of feedback would you like to provide?</w:t>
      </w:r>
    </w:p>
    <w:p w14:paraId="622BBBE8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Compliment 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proofErr w:type="gramEnd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Suggestion 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proofErr w:type="gramEnd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General </w:t>
      </w:r>
      <w:proofErr w:type="gramStart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Feedback 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proofErr w:type="gramEnd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Recognition of Staff </w:t>
      </w:r>
      <w:proofErr w:type="gramStart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Member 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proofErr w:type="gramEnd"/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Other</w:t>
      </w:r>
    </w:p>
    <w:p w14:paraId="42D48E65" w14:textId="77777777" w:rsidR="00C103E2" w:rsidRPr="003F1268" w:rsidRDefault="00C103E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678DBC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Please tell us about your experience:</w:t>
      </w:r>
    </w:p>
    <w:p w14:paraId="72B5455A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14:paraId="2F3288A7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lastRenderedPageBreak/>
        <w:t>_______________________________________________________________</w:t>
      </w:r>
    </w:p>
    <w:p w14:paraId="40B14B5B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14:paraId="6CA4AFFB" w14:textId="77777777" w:rsidR="00C103E2" w:rsidRPr="003F1268" w:rsidRDefault="00C103E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5002CCB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What did we do well?</w:t>
      </w:r>
    </w:p>
    <w:p w14:paraId="72C31DEB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14:paraId="425FA6B9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14:paraId="6A8BE5B0" w14:textId="77777777" w:rsidR="00C103E2" w:rsidRPr="003F1268" w:rsidRDefault="00C103E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3F79304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Do you have any suggestions for improvement?</w:t>
      </w:r>
    </w:p>
    <w:p w14:paraId="1BCFC085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14:paraId="0C196D69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</w:t>
      </w:r>
    </w:p>
    <w:p w14:paraId="4687065F" w14:textId="77777777" w:rsidR="00C103E2" w:rsidRPr="003F1268" w:rsidRDefault="00C103E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0C5150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>Would you like us to contact you regarding your feedback?</w:t>
      </w:r>
    </w:p>
    <w:p w14:paraId="04984BFF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Yes  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</w:p>
    <w:p w14:paraId="61A8389F" w14:textId="77777777" w:rsidR="00C103E2" w:rsidRPr="003F1268" w:rsidRDefault="00C103E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D911471" w14:textId="77777777" w:rsidR="00C103E2" w:rsidRPr="003F1268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Preferred Contact Method: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Phone </w:t>
      </w:r>
      <w:r w:rsidRPr="003F126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3F1268">
        <w:rPr>
          <w:rFonts w:ascii="Arial" w:hAnsi="Arial" w:cs="Arial"/>
          <w:color w:val="000000" w:themeColor="text1"/>
          <w:sz w:val="24"/>
          <w:szCs w:val="24"/>
        </w:rPr>
        <w:t xml:space="preserve"> Email</w:t>
      </w:r>
    </w:p>
    <w:p w14:paraId="11C9DD04" w14:textId="77777777" w:rsidR="00C103E2" w:rsidRPr="003F1268" w:rsidRDefault="00C103E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308B25" w14:textId="77777777" w:rsidR="00C103E2" w:rsidRDefault="00000000">
      <w:r w:rsidRPr="003F1268">
        <w:rPr>
          <w:rFonts w:ascii="Arial" w:hAnsi="Arial" w:cs="Arial"/>
          <w:color w:val="000000" w:themeColor="text1"/>
          <w:sz w:val="24"/>
          <w:szCs w:val="24"/>
        </w:rPr>
        <w:t>We will keep your information private and use your feedback to help improve our services</w:t>
      </w:r>
      <w:r>
        <w:t>.</w:t>
      </w:r>
    </w:p>
    <w:sectPr w:rsidR="00C103E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B891" w14:textId="77777777" w:rsidR="00136EFF" w:rsidRDefault="00136EFF" w:rsidP="003F1268">
      <w:pPr>
        <w:spacing w:after="0" w:line="240" w:lineRule="auto"/>
      </w:pPr>
      <w:r>
        <w:separator/>
      </w:r>
    </w:p>
  </w:endnote>
  <w:endnote w:type="continuationSeparator" w:id="0">
    <w:p w14:paraId="235A65AA" w14:textId="77777777" w:rsidR="00136EFF" w:rsidRDefault="00136EFF" w:rsidP="003F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nnai MN">
    <w:altName w:val="Mangal"/>
    <w:panose1 w:val="00000500000000000000"/>
    <w:charset w:val="4D"/>
    <w:family w:val="auto"/>
    <w:pitch w:val="variable"/>
    <w:sig w:usb0="20108007" w:usb1="02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66AB" w14:textId="77777777" w:rsidR="00136EFF" w:rsidRDefault="00136EFF" w:rsidP="003F1268">
      <w:pPr>
        <w:spacing w:after="0" w:line="240" w:lineRule="auto"/>
      </w:pPr>
      <w:r>
        <w:separator/>
      </w:r>
    </w:p>
  </w:footnote>
  <w:footnote w:type="continuationSeparator" w:id="0">
    <w:p w14:paraId="1C7DF3FB" w14:textId="77777777" w:rsidR="00136EFF" w:rsidRDefault="00136EFF" w:rsidP="003F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43B9" w14:textId="5359DD1D" w:rsidR="003F1268" w:rsidRDefault="003F1268">
    <w:pPr>
      <w:pStyle w:val="Header"/>
    </w:pPr>
    <w:r w:rsidRPr="0033293A">
      <w:rPr>
        <w:noProof/>
        <w:lang w:eastAsia="en-AU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AE001" wp14:editId="56E6616D">
              <wp:simplePos x="0" y="0"/>
              <wp:positionH relativeFrom="column">
                <wp:posOffset>4851400</wp:posOffset>
              </wp:positionH>
              <wp:positionV relativeFrom="paragraph">
                <wp:posOffset>-369570</wp:posOffset>
              </wp:positionV>
              <wp:extent cx="1731645" cy="1917700"/>
              <wp:effectExtent l="0" t="0" r="0" b="0"/>
              <wp:wrapNone/>
              <wp:docPr id="21049732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191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827467" w14:textId="77777777" w:rsidR="003F1268" w:rsidRPr="0033293A" w:rsidRDefault="003F1268" w:rsidP="003F1268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 xml:space="preserve">EG SPEECH PATHOLOGY </w:t>
                          </w:r>
                        </w:p>
                        <w:p w14:paraId="15B85C53" w14:textId="77777777" w:rsidR="003F1268" w:rsidRPr="0033293A" w:rsidRDefault="003F1268" w:rsidP="003F1268">
                          <w:pPr>
                            <w:spacing w:after="0" w:line="240" w:lineRule="auto"/>
                            <w:rPr>
                              <w:rFonts w:ascii="Arial Narrow" w:eastAsia="Times New Roman" w:hAnsi="Arial Narrow" w:cs="Times New Roman"/>
                              <w:lang w:eastAsia="en-AU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>ABN:</w:t>
                          </w:r>
                          <w:r w:rsidRPr="0033293A">
                            <w:rPr>
                              <w:rFonts w:ascii="Arial Narrow" w:eastAsia="Times New Roman" w:hAnsi="Arial Narrow" w:cs="Times New Roman"/>
                              <w:lang w:eastAsia="en-AU"/>
                            </w:rPr>
                            <w:t xml:space="preserve"> 57642231196</w:t>
                          </w:r>
                        </w:p>
                        <w:p w14:paraId="5CBAABE0" w14:textId="77777777" w:rsidR="003F1268" w:rsidRPr="0033293A" w:rsidRDefault="003F1268" w:rsidP="003F1268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 xml:space="preserve">19 McNamara Street </w:t>
                          </w:r>
                        </w:p>
                        <w:p w14:paraId="00609469" w14:textId="77777777" w:rsidR="003F1268" w:rsidRPr="0033293A" w:rsidRDefault="003F1268" w:rsidP="003F1268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>Macleod VIC 3085</w:t>
                          </w:r>
                        </w:p>
                        <w:p w14:paraId="142A2011" w14:textId="77777777" w:rsidR="003F1268" w:rsidRPr="0033293A" w:rsidRDefault="003F1268" w:rsidP="003F1268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>P: 0479 059 339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AE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2pt;margin-top:-29.1pt;width:136.35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" filled="f" stroked="f" strokeweight=".5pt">
              <v:textbox>
                <w:txbxContent>
                  <w:p w14:paraId="46827467" w14:textId="77777777" w:rsidR="003F1268" w:rsidRPr="0033293A" w:rsidRDefault="003F1268" w:rsidP="003F1268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 xml:space="preserve">EG SPEECH PATHOLOGY </w:t>
                    </w:r>
                  </w:p>
                  <w:p w14:paraId="15B85C53" w14:textId="77777777" w:rsidR="003F1268" w:rsidRPr="0033293A" w:rsidRDefault="003F1268" w:rsidP="003F1268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lang w:eastAsia="en-AU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>ABN:</w:t>
                    </w:r>
                    <w:r w:rsidRPr="0033293A">
                      <w:rPr>
                        <w:rFonts w:ascii="Arial Narrow" w:eastAsia="Times New Roman" w:hAnsi="Arial Narrow" w:cs="Times New Roman"/>
                        <w:lang w:eastAsia="en-AU"/>
                      </w:rPr>
                      <w:t xml:space="preserve"> 57642231196</w:t>
                    </w:r>
                  </w:p>
                  <w:p w14:paraId="5CBAABE0" w14:textId="77777777" w:rsidR="003F1268" w:rsidRPr="0033293A" w:rsidRDefault="003F1268" w:rsidP="003F1268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 xml:space="preserve">19 McNamara Street </w:t>
                    </w:r>
                  </w:p>
                  <w:p w14:paraId="00609469" w14:textId="77777777" w:rsidR="003F1268" w:rsidRPr="0033293A" w:rsidRDefault="003F1268" w:rsidP="003F1268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>Macleod VIC 3085</w:t>
                    </w:r>
                  </w:p>
                  <w:p w14:paraId="142A2011" w14:textId="77777777" w:rsidR="003F1268" w:rsidRPr="0033293A" w:rsidRDefault="003F1268" w:rsidP="003F1268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>P: 0479 059 339</w:t>
                    </w:r>
                  </w:p>
                </w:txbxContent>
              </v:textbox>
            </v:shape>
          </w:pict>
        </mc:Fallback>
      </mc:AlternateContent>
    </w:r>
    <w:r w:rsidRPr="0033293A">
      <w:rPr>
        <w:rFonts w:ascii="Arial Narrow" w:hAnsi="Arial Narrow" w:cs="Annai M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F20F9FA" wp14:editId="2F25C43F">
          <wp:simplePos x="0" y="0"/>
          <wp:positionH relativeFrom="margin">
            <wp:posOffset>-688369</wp:posOffset>
          </wp:positionH>
          <wp:positionV relativeFrom="paragraph">
            <wp:posOffset>-369869</wp:posOffset>
          </wp:positionV>
          <wp:extent cx="1625600" cy="716915"/>
          <wp:effectExtent l="0" t="0" r="0" b="0"/>
          <wp:wrapNone/>
          <wp:docPr id="8" name="Picture 8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844864">
    <w:abstractNumId w:val="8"/>
  </w:num>
  <w:num w:numId="2" w16cid:durableId="1330868444">
    <w:abstractNumId w:val="6"/>
  </w:num>
  <w:num w:numId="3" w16cid:durableId="753090571">
    <w:abstractNumId w:val="5"/>
  </w:num>
  <w:num w:numId="4" w16cid:durableId="237985197">
    <w:abstractNumId w:val="4"/>
  </w:num>
  <w:num w:numId="5" w16cid:durableId="1691373867">
    <w:abstractNumId w:val="7"/>
  </w:num>
  <w:num w:numId="6" w16cid:durableId="1935363093">
    <w:abstractNumId w:val="3"/>
  </w:num>
  <w:num w:numId="7" w16cid:durableId="788478831">
    <w:abstractNumId w:val="2"/>
  </w:num>
  <w:num w:numId="8" w16cid:durableId="296300887">
    <w:abstractNumId w:val="1"/>
  </w:num>
  <w:num w:numId="9" w16cid:durableId="3371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EFF"/>
    <w:rsid w:val="0015074B"/>
    <w:rsid w:val="0029639D"/>
    <w:rsid w:val="00326F90"/>
    <w:rsid w:val="003F1268"/>
    <w:rsid w:val="007D0CE4"/>
    <w:rsid w:val="00AA1D8D"/>
    <w:rsid w:val="00B47730"/>
    <w:rsid w:val="00C103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9852DE"/>
  <w14:defaultImageDpi w14:val="300"/>
  <w15:docId w15:val="{70F4974A-27BA-AD42-8C60-C4C78F7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1591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Enaksha Garde</cp:lastModifiedBy>
  <cp:revision>2</cp:revision>
  <dcterms:created xsi:type="dcterms:W3CDTF">2013-12-23T23:15:00Z</dcterms:created>
  <dcterms:modified xsi:type="dcterms:W3CDTF">2026-05-31T13:00:00Z</dcterms:modified>
  <cp:category/>
</cp:coreProperties>
</file>